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RAISING AN EMOTIONALLY HEALTHY CHILD WHEN A PARENT IS SICK</w:t>
      </w:r>
    </w:p>
    <w:p>
      <w:r>
        <w:rPr>
          <w:rFonts w:ascii="宋体" w:hAnsi="宋体" w:eastAsia="宋体"/>
          <w:sz w:val="24"/>
        </w:rPr>
        <w:t>PAULA K.RAUCH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RAISING AN EMOTIONALLY HEALTHY CHILD WHEN A PARENT IS SICK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K.RAUCH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本书出售、求购地址：https://www.jiaokey.com/book/detail/40906211.html</w:t>
      </w:r>
    </w:p>
    <w:p>
      <w:r>
        <w:t>更多相关图书推荐：https://www.jiaokey.com</w:t>
      </w:r>
    </w:p>
    <w:p>
      <w:r>
        <w:t>PAULA K.RAUCH 其他作品：https://www.jiaokey.com/tag/PAULA K.RAUCH.html</w:t>
      </w:r>
    </w:p>
    <w:p>
      <w:r>
        <w:t>COPYRIGTH 出版图书：https://www.jiaokey.com/tag/COPYRIGTH.html</w:t>
      </w:r>
    </w:p>
    <w:p>
      <w:r>
        <w:t>关键词搜索：https://www.jiaokey.com/tag/RAISING AN EMOTIONALLY HEALTHY CHILD WHEN A PARENT IS SICK.html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