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MISTAKES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MISTAKES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本书出售、求购地址：https://www.jiaokey.com/book/detail/40906290.html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关键词搜索：https://www.jiaokey.com/tag/MARKETING MISTAKES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