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AND TABLES IN SCIENCE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AND TABLES IN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本书出售、求购地址：https://www.jiaokey.com/book/detail/40906340.html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关键词搜索：https://www.jiaokey.com/tag/HANDBOOK AND TABLES IN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