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关键词搜索：https://www.jiaokey.com/tag/HARBRACE COLLEGE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