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 HANDBOOK SILICON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 HANDBOOK SILICON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本书出售、求购地址：https://www.jiaokey.com/book/detail/40906389.html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关键词搜索：https://www.jiaokey.com/tag/VISI HANDBOOK SILICON.html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