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AND ITS PEOPLE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AND ITS PEOPLE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本书出售、求购地址：https://www.jiaokey.com/book/detail/40906394.html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WORLD AND ITS PEOPLE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