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WORLD ARCHAEOLOGY:FOUNDATIONS OF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WORLD ARCHAEOLOGY:FOUNDATIONS OF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本书出售、求购地址：https://www.jiaokey.com/book/detail/40906404.html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关键词搜索：https://www.jiaokey.com/tag/OLD WORLD ARCHAEOLOGY:FOUNDATIONS OF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