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FINITE MATHEMATICS WITH CALCULUS HOWARD ANTON BERNARD KOLMAN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FINITE MATHEMATICS WITH CALCULUS HOWARD ANTON BERNARD KOLMAN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本书出售、求购地址：https://www.jiaokey.com/book/detail/40906451.html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关键词搜索：https://www.jiaokey.com/tag/APPLIED FINITE MATHEMATICS WITH CALCULUS HOWARD ANTON BERNARD KOLMAN.html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