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Model-Based Signal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Model-Based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关键词搜索：https://www.jiaokey.com/tag/Model-Based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