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Ultrawideband phased array antenna technology for airborne and ground-based systems</w:t>
      </w:r>
    </w:p>
    <w:p>
      <w:r>
        <w:rPr>
          <w:rFonts w:ascii="宋体" w:hAnsi="宋体" w:eastAsia="宋体"/>
          <w:sz w:val="24"/>
        </w:rPr>
        <w:t>Alan J. Fenn ; Peter T. 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Ultrawideband phased array antenna technology for airborne and ground-based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J. Fenn ; Peter T. 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本书出售、求购地址：https://www.jiaokey.com/book/detail/40906706.html</w:t>
      </w:r>
    </w:p>
    <w:p>
      <w:r>
        <w:t>更多相关图书推荐：https://www.jiaokey.com</w:t>
      </w:r>
    </w:p>
    <w:p>
      <w:r>
        <w:t>Alan J. Fenn ; Peter T. Hurst 其他作品：https://www.jiaokey.com/tag/Alan J. Fenn ; Peter T. Hurst.html</w:t>
      </w:r>
    </w:p>
    <w:p>
      <w:r>
        <w:t>The MIT Press 出版图书：https://www.jiaokey.com/tag/The MIT Press.html</w:t>
      </w:r>
    </w:p>
    <w:p>
      <w:r>
        <w:t>关键词搜索：https://www.jiaokey.com/tag/Ultrawideband phased array antenna technology for airborne and ground-based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