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Communication and Information 2005 ICCI 2005</w:t>
      </w:r>
    </w:p>
    <w:p>
      <w:r>
        <w:rPr>
          <w:rFonts w:ascii="宋体" w:hAnsi="宋体" w:eastAsia="宋体"/>
          <w:sz w:val="24"/>
        </w:rPr>
        <w:t>Beijing you dian da 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Communication and Information 2005 ICCI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 you dian da 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本书出售、求购地址：https://www.jiaokey.com/book/detail/40906751.html</w:t>
      </w:r>
    </w:p>
    <w:p>
      <w:r>
        <w:t>更多相关图书推荐：https://www.jiaokey.com</w:t>
      </w:r>
    </w:p>
    <w:p>
      <w:r>
        <w:t>Beijing you dian da xue 其他作品：https://www.jiaokey.com/tag/Beijing you dian da xue.html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关键词搜索：https://www.jiaokey.com/tag/Proceedings of the International Conference on Communication and Information 2005 ICCI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