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CRIMINALISTICS AN INTRODUCTION TO FORENSIC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CRIMINALISTICS AN INTRODUCTION TO FORENSIC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本书出售、求购地址：https://www.jiaokey.com/book/detail/40906901.html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关键词搜索：https://www.jiaokey.com/tag/CRIMINALISTICS AN INTRODUCTION TO FORENSIC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