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DISCRETE MATHEMATICS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DISCRETE MATHEMATICS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本书出售、求购地址：https://www.jiaokey.com/book/detail/40906905.html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关键词搜索：https://www.jiaokey.com/tag/DISCRETE MATHEMATICS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