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CAR:THE FUTURE OF THE AUTOMOBILE INDUSTRY STUART SINCLAIR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CAR:THE FUTURE OF THE AUTOMOBILE INDUSTRY STUART SINCLAIR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WORLD CAR:THE FUTURE OF THE AUTOMOBILE INDUSTRY STUART SINCLAIR.html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