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SAFETY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SAFETY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关键词搜索：https://www.jiaokey.com/tag/HIGHWAY SAFETY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