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PILE FOUNDATIONS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PILE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本书出售、求购地址：https://www.jiaokey.com/book/detail/40907117.html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关键词搜索：https://www.jiaokey.com/tag/ANALYSIS AND DESIGN OF PILE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