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ROAD PROFILES ON PAVEMENT WEAR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ROAD PROFILES ON PAVEMENT 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本书出售、求购地址：https://www.jiaokey.com/book/detail/40907177.html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关键词搜索：https://www.jiaokey.com/tag/THE INFLUENCE OF ROAD PROFILES ON PAVEMENT 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