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EFFECTS ON STRUCTURES:AN INTRODUCTION TO WIND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EFFECTS ON STRUCTURES:AN INTRODUCTION TO WIND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本书出售、求购地址：https://www.jiaokey.com/book/detail/40907202.html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关键词搜索：https://www.jiaokey.com/tag/WIND EFFECTS ON STRUCTURES:AN INTRODUCTION TO WIND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