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ENGINEERING CONFERENCE AND CONFERENCE OF OPERATING PERSONNEL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ENGINEERING CONFERENCE AND CONFERENCE OF OPERATING PERSONNEL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本书出售、求购地址：https://www.jiaokey.com/book/detail/40907208.html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关键词搜索：https://www.jiaokey.com/tag/NATIONAL ENGINEERING CONFERENCE AND CONFERENCE OF OPERATING PERSONNEL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