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SOIL COMPACTION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SOIL COMPACTION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本书出售、求购地址：https://www.jiaokey.com/book/detail/40907216.html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关键词搜索：https://www.jiaokey.com/tag/ASTM STANDARDS ON SOIL COMPACTION.html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