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ATLAS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ATLAS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本书出售、求购地址：https://www.jiaokey.com/book/detail/40907220.html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关键词搜索：https://www.jiaokey.com/tag/ROAD ATLAS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