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本书出售、求购地址：https://www.jiaokey.com/book/detail/40907235.html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关键词搜索：https://www.jiaokey.com/tag/TEACH YOURSELF 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