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EXPLORATORY STUDY OF THE INTERACTIONS BETWEEN ENERGY CONSUMPTION AND ROAD TRAFFIC SAFETY IN INTERURBAN TRANSPORTATION</w:t>
      </w:r>
    </w:p>
    <w:p>
      <w:r>
        <w:rPr>
          <w:rFonts w:ascii="宋体" w:hAnsi="宋体" w:eastAsia="宋体"/>
          <w:sz w:val="24"/>
        </w:rPr>
        <w:t>ADIB KANAFANI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EXPLORATORY STUDY OF THE INTERACTIONS BETWEEN ENERGY CONSUMPTION AND ROAD TRAFFIC SAFETY IN INTERURBAN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ADIB KANAFANI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本书出售、求购地址：https://www.jiaokey.com/book/detail/40907280.html</w:t>
      </w:r>
    </w:p>
    <w:p>
      <w:r>
        <w:t>更多相关图书推荐：https://www.jiaokey.com</w:t>
      </w:r>
    </w:p>
    <w:p>
      <w:r>
        <w:t>ADIB KANAFANI 其他作品：https://www.jiaokey.com/tag/ADIB KANAFANI.html</w:t>
      </w:r>
    </w:p>
    <w:p>
      <w:r>
        <w:t>关键词搜索：https://www.jiaokey.com/tag/EXPLORATORY STUDY OF THE INTERACTIONS BETWEEN ENERGY CONSUMPTION AND ROAD TRAFFIC SAFETY IN INTERURBAN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