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ON STRUCTURED PROGRAM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ON STRUCTURED PROGRAM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本书出售、求购地址：https://www.jiaokey.com/book/detail/40907314.html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 PRIMER ON STRUCTURED PROGRAM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