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MANAGEMENT SCIENCE A RESEARCH ANNUAL VOLUME 5.1987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MANAGEMENT SCIENCE A RESEARCH ANNUAL VOLUME 5.1987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本书出售、求购地址：https://www.jiaokey.com/book/detail/40907333.html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关键词搜索：https://www.jiaokey.com/tag/APPLICATIONS OF MANAGEMENT SCIENCE A RESEARCH ANNUAL VOLUME 5.1987.html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