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DERVERKEHR DER GROSSEN STADTE MIT 253 FOTOS UND 102 GRAPHISCHEN DARSTELLUNGEN</w:t>
      </w:r>
    </w:p>
    <w:p>
      <w:r>
        <w:rPr>
          <w:rFonts w:ascii="宋体" w:hAnsi="宋体" w:eastAsia="宋体"/>
          <w:sz w:val="24"/>
        </w:rPr>
        <w:t>HERMANN H.SAITZ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DERVERKEHR DER GROSSEN STADTE MIT 253 FOTOS UND 102 GRAPHISCHEN DARSTELLUNGEN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H.SAITZ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本书出售、求购地址：https://www.jiaokey.com/book/detail/40907409.html</w:t>
      </w:r>
    </w:p>
    <w:p>
      <w:r>
        <w:t>更多相关图书推荐：https://www.jiaokey.com</w:t>
      </w:r>
    </w:p>
    <w:p>
      <w:r>
        <w:t>HERMANN H.SAITZ 其他作品：https://www.jiaokey.com/tag/HERMANN H.SAITZ.html</w:t>
      </w:r>
    </w:p>
    <w:p>
      <w:r>
        <w:t>关键词搜索：https://www.jiaokey.com/tag/DERVERKEHR DER GROSSEN STADTE MIT 253 FOTOS UND 102 GRAPHISCHEN DARSTELLUNGEN.html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