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SYSTEMS JOURNAL VOLUME TWENTY-ONE NUMBER TWO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SYSTEMS JOURNAL VOLUME TWENTY-ONE NUMBER TWO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本书出售、求购地址：https://www.jiaokey.com/book/detail/40907412.html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关键词搜索：https://www.jiaokey.com/tag/IBM SYSTEMS JOURNAL VOLUME TWENTY-ONE NUMBER TWO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