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本书出售、求购地址：https://www.jiaokey.com/book/detail/40907459.html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关键词搜索：https://www.jiaokey.com/tag/FINITE MATHEMATICS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