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EXPERIMENTS FOR DC/AC</w:t>
      </w:r>
    </w:p>
    <w:p>
      <w:r>
        <w:t>作者：GARY D.SNYDER</w:t>
      </w:r>
    </w:p>
    <w:p>
      <w:r>
        <w:t>出版社：COPYRIGHT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MULTISIM EXPERIMENTS FOR DC/AC 评论地址：https://www.jiaokey.com/book/detail/40907478.html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