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GATE BEHIND THE WALL A PILGRIMAGE TO JERUSALEM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GATE BEHIND THE WALL A PILGRIMAGE TO JERUSALEM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本书出售、求购地址：https://www.jiaokey.com/book/detail/40907616.html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关键词搜索：https://www.jiaokey.com/tag/THE GATE BEHIND THE WALL A PILGRIMAGE TO JERUSALEM.html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