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HOUSING IN THE UK NATIONAL COMPARISONS IN TYPOLOGY</w:t>
      </w:r>
    </w:p>
    <w:p>
      <w:r>
        <w:rPr>
          <w:rFonts w:ascii="宋体" w:hAnsi="宋体" w:eastAsia="宋体"/>
          <w:sz w:val="24"/>
        </w:rPr>
        <w:t>HELEN GARRETT AND TAD NOWAK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HOUSING IN THE UK NATIONAL COMPARISONS IN TYPOLOGY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GARRETT AND TAD NOWAK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本书出售、求购地址：https://www.jiaokey.com/book/detail/40907623.html</w:t>
      </w:r>
    </w:p>
    <w:p>
      <w:r>
        <w:t>更多相关图书推荐：https://www.jiaokey.com</w:t>
      </w:r>
    </w:p>
    <w:p>
      <w:r>
        <w:t>HELEN GARRETT AND TAD NOWAK 其他作品：https://www.jiaokey.com/tag/HELEN GARRETT AND TAD NOWAK.html</w:t>
      </w:r>
    </w:p>
    <w:p>
      <w:r>
        <w:t>关键词搜索：https://www.jiaokey.com/tag/HOUSING IN THE UK NATIONAL COMPARISONS IN TYPOLOGY.html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