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BETON TECHNIK EIN RATGEBER FUR ARCHITEKTEN UND INGENIEURE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BETON TECHNIK EIN RATGEBER FUR ARCHITEKTEN UND INGENIEURE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本书出售、求购地址：https://www.jiaokey.com/book/detail/40907665.html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关键词搜索：https://www.jiaokey.com/tag/PRAKTISCHE BETON TECHNIK EIN RATGEBER FUR ARCHITEKTEN UND INGENIEURE.html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