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AEROSPACE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AEROSPACE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本书出售、求购地址：https://www.jiaokey.com/book/detail/40907707.html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关键词搜索：https://www.jiaokey.com/tag/INTERNATIONAL AEROSPACE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