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本书出售、求购地址：https://www.jiaokey.com/book/detail/40907710.html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关键词搜索：https://www.jiaokey.com/tag/ENVIRONMENT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