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MANUAL TO AIRPORT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MANUAL TO AIRPORT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关键词搜索：https://www.jiaokey.com/tag/TEACHERS MANUAL TO AIRPORT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