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UNIX BOOK OPERATING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UNIX BOOK OPERATING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本书出售、求购地址：https://www.jiaokey.com/book/detail/40907733.html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UNIX BOOK OPERATING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