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AMERICAN DEMOCRACY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AMERICAN DEMOCRACY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本书出售、求购地址：https://www.jiaokey.com/book/detail/40907762.html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关键词搜索：https://www.jiaokey.com/tag/THE POLITICS OF AMERICAN DEMOCRACY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