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CONSTRUCTION SKILLS=电学结构技巧</w:t>
      </w:r>
    </w:p>
    <w:p>
      <w:r>
        <w:rPr>
          <w:rFonts w:ascii="宋体" w:hAnsi="宋体" w:eastAsia="宋体"/>
          <w:sz w:val="24"/>
        </w:rPr>
        <w:t>苏格拉学历管理委员会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CONSTRUCTION SKILLS=电学结构技巧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苏格拉学历管理委员会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本书出售、求购地址：https://www.jiaokey.com/book/detail/40907802.html</w:t>
      </w:r>
    </w:p>
    <w:p>
      <w:r>
        <w:t>更多相关图书推荐：https://www.jiaokey.com</w:t>
      </w:r>
    </w:p>
    <w:p>
      <w:r>
        <w:t>苏格拉学历管理委员会 其他作品：https://www.jiaokey.com/tag/苏格拉学历管理委员会.html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关键词搜索：https://www.jiaokey.com/tag/ELECTRONIC CONSTRUCTION SKILLS=电学结构技巧.html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