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TESTING SKILLS=电子测试技巧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TESTING SKILLS=电子测试技巧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本书出售、求购地址：https://www.jiaokey.com/book/detail/40907813.html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关键词搜索：https://www.jiaokey.com/tag/ELECTRONIC TESTING SKILLS=电子测试技巧.html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