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LIES AT THE ALTAR THE TRUTH ABOUT GREAT MARRIAGES</w:t>
      </w:r>
    </w:p>
    <w:p>
      <w:r>
        <w:rPr>
          <w:rFonts w:ascii="宋体" w:hAnsi="宋体" w:eastAsia="宋体"/>
          <w:sz w:val="24"/>
        </w:rPr>
        <w:t>DR.ROBIN L.SMITB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LIES AT THE ALTAR THE TRUTH ABOUT GREAT MARRIAGES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DR.ROBIN L.SMITB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本书出售、求购地址：https://www.jiaokey.com/book/detail/40907931.html</w:t>
      </w:r>
    </w:p>
    <w:p>
      <w:r>
        <w:t>更多相关图书推荐：https://www.jiaokey.com</w:t>
      </w:r>
    </w:p>
    <w:p>
      <w:r>
        <w:t>DR.ROBIN L.SMITB 其他作品：https://www.jiaokey.com/tag/DR.ROBIN L.SMITB.html</w:t>
      </w:r>
    </w:p>
    <w:p>
      <w:r>
        <w:t>HYPERION 出版图书：https://www.jiaokey.com/tag/HYPERION.html</w:t>
      </w:r>
    </w:p>
    <w:p>
      <w:r>
        <w:t>关键词搜索：https://www.jiaokey.com/tag/LIES AT THE ALTAR THE TRUTH ABOUT GREAT MARRIAGES.html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