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CHRISTMAS IN WASHINGTON ROOSEVELT AND CHURCHILL FORGE THE GRAND ALLIANCE</w:t>
      </w:r>
    </w:p>
    <w:p>
      <w:r>
        <w:rPr>
          <w:rFonts w:ascii="宋体" w:hAnsi="宋体" w:eastAsia="宋体"/>
          <w:sz w:val="24"/>
        </w:rPr>
        <w:t>DAVID J.BERCUSON AND HOLGER H.HERWIG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CHRISTMAS IN WASHINGTON ROOSEVELT AND CHURCHILL FORGE THE GRAND 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J.BERCUSON AND HOLGER H.HERWIG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OVERLOOK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本书出售、求购地址：https://www.jiaokey.com/book/detail/40907952.html</w:t>
      </w:r>
    </w:p>
    <w:p>
      <w:r>
        <w:t>更多相关图书推荐：https://www.jiaokey.com</w:t>
      </w:r>
    </w:p>
    <w:p>
      <w:r>
        <w:t>DAVID J.BERCUSON AND HOLGER H.HERWIG 其他作品：https://www.jiaokey.com/tag/DAVID J.BERCUSON AND HOLGER H.HERWIG.html</w:t>
      </w:r>
    </w:p>
    <w:p>
      <w:r>
        <w:t>THE OVERLOOK PRESS 出版图书：https://www.jiaokey.com/tag/THE OVERLOOK PRESS.html</w:t>
      </w:r>
    </w:p>
    <w:p>
      <w:r>
        <w:t>关键词搜索：https://www.jiaokey.com/tag/ONE CHRISTMAS IN WASHINGTON ROOSEVELT AND CHURCHILL FORGE THE GRAND 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