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PERFECT MESS THE HIDDEN BENEFITS OF DISORDER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PERFECT MESS THE HIDDEN BENEFITS OF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本书出售、求购地址：https://www.jiaokey.com/book/detail/40907989.html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PERFECT MESS THE HIDDEN BENEFITS OF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