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 PERFECT SCORE 7 SECRETS TO RAISE YOUR SCORE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 PERFECT SCORE 7 SECRETS TO RAISE YOUR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REGANBOOKS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本书出售、求购地址：https://www.jiaokey.com/book/detail/40908002.html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REGANBOOKS 出版图书：https://www.jiaokey.com/tag/REGANBOOKS.html</w:t>
      </w:r>
    </w:p>
    <w:p>
      <w:r>
        <w:t>关键词搜索：https://www.jiaokey.com/tag/SAT PERFECT SCORE 7 SECRETS TO RAISE YOUR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