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ROOMMATE:AND 107 OTHER ISSUES YOU MIGHT RUN INTO IN COLLEGE SECOND EDITION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ROOMMATE:AND 107 OTHER ISSUES YOU MIGHT RUN INTO IN COLLEGE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本书出售、求购地址：https://www.jiaokey.com/book/detail/40908016.html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关键词搜索：https://www.jiaokey.com/tag/THE NAKED ROOMMATE:AND 107 OTHER ISSUES YOU MIGHT RUN INTO IN COLLEGE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