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AMERICAN LEGAL WRITING 2009</w:t>
      </w:r>
    </w:p>
    <w:p>
      <w:r>
        <w:rPr>
          <w:rFonts w:ascii="宋体" w:hAnsi="宋体" w:eastAsia="宋体"/>
          <w:sz w:val="24"/>
        </w:rPr>
        <w:t>DAHLIA LITHWICK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AMERICAN LEGAL WRITING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DAHLIA LITHWICK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KAPLAN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本书出售、求购地址：https://www.jiaokey.com/book/detail/40908131.html</w:t>
      </w:r>
    </w:p>
    <w:p>
      <w:r>
        <w:t>更多相关图书推荐：https://www.jiaokey.com</w:t>
      </w:r>
    </w:p>
    <w:p>
      <w:r>
        <w:t>DAHLIA LITHWICK 其他作品：https://www.jiaokey.com/tag/DAHLIA LITHWICK.html</w:t>
      </w:r>
    </w:p>
    <w:p>
      <w:r>
        <w:t>KAPLAN PUBLISHING 出版图书：https://www.jiaokey.com/tag/KAPLAN PUBLISHING.html</w:t>
      </w:r>
    </w:p>
    <w:p>
      <w:r>
        <w:t>关键词搜索：https://www.jiaokey.com/tag/THE BEST AMERICAN LEGAL WRITING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