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PSYCHOLOGY SECOND EDITION:MAIN CURRENTS IN PSYCHOLOGICAL THOUGHT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PSYCHOLOGY SECOND EDITION:MAIN CURRENTS IN PSYCHOLOGICAL THOUGHT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本书出售、求购地址：https://www.jiaokey.com/book/detail/40908681.html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关键词搜索：https://www.jiaokey.com/tag/A HISTORY OF PSYCHOLOGY SECOND EDITION:MAIN CURRENTS IN PSYCHOLOGICAL THOUGHT.html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