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 FOR LIFE ENRICHING THE BOND BETWEEN MOTHERS AND THEIR ADULT DAUGHTERS</w:t>
      </w:r>
    </w:p>
    <w:p>
      <w:r>
        <w:rPr>
          <w:rFonts w:ascii="宋体" w:hAnsi="宋体" w:eastAsia="宋体"/>
          <w:sz w:val="24"/>
        </w:rPr>
        <w:t>SUSAN JONAS AND MARILYN NISSENSON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 FOR LIFE ENRICHING THE BOND BETWEEN MOTHERS AND THEIR ADULT DAUGHTERS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JONAS AND MARILYN NISSENSON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本书出售、求购地址：https://www.jiaokey.com/book/detail/40908692.html</w:t>
      </w:r>
    </w:p>
    <w:p>
      <w:r>
        <w:t>更多相关图书推荐：https://www.jiaokey.com</w:t>
      </w:r>
    </w:p>
    <w:p>
      <w:r>
        <w:t>SUSAN JONAS AND MARILYN NISSENSON 其他作品：https://www.jiaokey.com/tag/SUSAN JONAS AND MARILYN NISSENSON.html</w:t>
      </w:r>
    </w:p>
    <w:p>
      <w:r>
        <w:t>A HARVEST BOOK 出版图书：https://www.jiaokey.com/tag/A HARVEST BOOK.html</w:t>
      </w:r>
    </w:p>
    <w:p>
      <w:r>
        <w:t>关键词搜索：https://www.jiaokey.com/tag/FRIENDS FOR LIFE ENRICHING THE BOND BETWEEN MOTHERS AND THEIR ADULT DAUGHTERS.html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