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BOVARY MOEURS DE PROVINCE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BOVARY MOEURS DE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本书出售、求购地址：https://www.jiaokey.com/book/detail/40908697.html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关键词搜索：https://www.jiaokey.com/tag/MADAME BOVARY MOEURS DE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