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MEDIATED MODELING A SYSTEM DYNAMICS APPROACH TO ENVIRONMENTAL CONSENSUS BUILDING</w:t>
      </w:r>
    </w:p>
    <w:p>
      <w:r>
        <w:rPr>
          <w:rFonts w:ascii="宋体" w:hAnsi="宋体" w:eastAsia="宋体"/>
          <w:sz w:val="24"/>
        </w:rPr>
        <w:t>MARJAN VAN DEN BELT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MEDIATED MODELING A SYSTEM DYNAMICS APPROACH TO ENVIRONMENTAL CONSENSUS 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MARJAN VAN DEN BELT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本书出售、求购地址：https://www.jiaokey.com/book/detail/40908752.html</w:t>
      </w:r>
    </w:p>
    <w:p>
      <w:r>
        <w:t>更多相关图书推荐：https://www.jiaokey.com</w:t>
      </w:r>
    </w:p>
    <w:p>
      <w:r>
        <w:t>MARJAN VAN DEN BELT 其他作品：https://www.jiaokey.com/tag/MARJAN VAN DEN BELT.html</w:t>
      </w:r>
    </w:p>
    <w:p>
      <w:r>
        <w:t>COPYRIGHT 出版图书：https://www.jiaokey.com/tag/COPYRIGHT.html</w:t>
      </w:r>
    </w:p>
    <w:p>
      <w:r>
        <w:t>关键词搜索：https://www.jiaokey.com/tag/MEDIATED MODELING A SYSTEM DYNAMICS APPROACH TO ENVIRONMENTAL CONSENSUS 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