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PRIMACY OR WORLD ORDER AMERICAN FOREIGN POLICY SINCE THE COLD WAR STANLEY HOFFMANN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PRIMACY OR WORLD ORDER AMERICAN FOREIGN POLICY SINCE THE COLD WAR STANLEY HOFFMANN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本书出售、求购地址：https://www.jiaokey.com/book/detail/40908781.html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关键词搜索：https://www.jiaokey.com/tag/PRIMACY OR WORLD ORDER AMERICAN FOREIGN POLICY SINCE THE COLD WAR STANLEY HOFFMANN.html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